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required to complete the fire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responsible for assisting with fire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Types of legal instruments made under the Health and Safety at Work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commonly occuring substance which is corrosive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radiation which can be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used to control high hazard activities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Now banned material found in older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symptom of hearing damage in some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with the potential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are fitted to stop people coming into contact with moving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 of the name of the body that enforces safety in the UK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Workplace ________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 ______ (required in law for some exposures)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which can catch fire easily is known as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which easily create vapour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 sign indicating explosive atmospheres may be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Almost an accident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used to describe UK law on chemical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Display _____ Equipment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</dc:title>
  <dcterms:created xsi:type="dcterms:W3CDTF">2021-10-11T15:57:21Z</dcterms:created>
  <dcterms:modified xsi:type="dcterms:W3CDTF">2021-10-11T15:57:21Z</dcterms:modified>
</cp:coreProperties>
</file>