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experiencing pain or discomfort at your workstation you may request a(n) ____________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injury/incident report is ____________ if the preventive measures question is not answered.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feet is the trigger height for fall protection protocols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workday incident report the ____________ person is the injured worker (2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Emergency eyewatch and shower stations must have ________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___________your hands helps to prevent the spread of 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order for a workday incident report to appear to supervisors, the _______ party section must be filled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___________ accidents must be investigated (2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OSHA requires that you know the location of your _______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confined space is not designated for ________________occupancy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you have more than ________ employees, the safety commitee needs to have  a minimum of four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sharps injury puts the injured worker at risk of exposure to ___________pathogens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_____________ is required from a doctor to return from modified duty to full duty.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OSHA has the authority to enter any business ______________ for inspection.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AED's must be inspected every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hazardous chemicals must have a __________ readily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accidents requiring hospitalizations must be reported to _________ within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be _______________to wear a respirator (2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Forklift operators must be reevaluated every _____________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_______ must complete a fire drill every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Anyone working in areas with noise exposure above 85 decibels must be provided hearing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acronym for procedure used to hold energy isolation devices in safe or off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 facial ________ cannot wear respirators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Fire extinguishers must be _______ or in a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 catch the Coronavirus by touching an object or surface and then touching your mouth, nose or eyes. 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must be a licensed maintenance inspection on the fire suppression system every _______ months.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puzzle</dc:title>
  <dcterms:created xsi:type="dcterms:W3CDTF">2021-10-11T15:57:27Z</dcterms:created>
  <dcterms:modified xsi:type="dcterms:W3CDTF">2021-10-11T15:57:27Z</dcterms:modified>
</cp:coreProperties>
</file>