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Cyberbullying    </w:t>
      </w:r>
      <w:r>
        <w:t xml:space="preserve">   Spam    </w:t>
      </w:r>
      <w:r>
        <w:t xml:space="preserve">   Buckle Up    </w:t>
      </w:r>
      <w:r>
        <w:t xml:space="preserve">   Helmet    </w:t>
      </w:r>
      <w:r>
        <w:t xml:space="preserve">   Carbon Monoxide    </w:t>
      </w:r>
      <w:r>
        <w:t xml:space="preserve">   Cyber security    </w:t>
      </w:r>
      <w:r>
        <w:t xml:space="preserve">   First Aid    </w:t>
      </w:r>
      <w:r>
        <w:t xml:space="preserve">   ICE    </w:t>
      </w:r>
      <w:r>
        <w:t xml:space="preserve">   Nine One One    </w:t>
      </w:r>
      <w:r>
        <w:t xml:space="preserve">   Pepper Spray    </w:t>
      </w:r>
      <w:r>
        <w:t xml:space="preserve">   Poison Control    </w:t>
      </w:r>
      <w:r>
        <w:t xml:space="preserve">   Safety Captain    </w:t>
      </w:r>
      <w:r>
        <w:t xml:space="preserve">   Self-defense    </w:t>
      </w:r>
      <w:r>
        <w:t xml:space="preserve">   Smoke detector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2021-10-11T15:56:45Z</dcterms:created>
  <dcterms:modified xsi:type="dcterms:W3CDTF">2021-10-11T15:56:45Z</dcterms:modified>
</cp:coreProperties>
</file>