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YEFSAT ELSSASG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SRXTIUHSEGEIN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GDSRAU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AER NPTITROEOC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FEIR ASMRLA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ON YOLPHARES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ITFRS 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PCUKTHSIS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ACLEN AERA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2021-10-11T15:56:32Z</dcterms:created>
  <dcterms:modified xsi:type="dcterms:W3CDTF">2021-10-11T15:56:32Z</dcterms:modified>
</cp:coreProperties>
</file>