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something such as a cloth or lid on top of or in front of something in order to protect or conceal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separate room in a hostpital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physical suffering or discomfort caused by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being wounded, injured, or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civil force of a national or local government, responsible for the prevention and detection of crime and the maintenance of public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PROTECTION,BACKING,OR SUPPORT OF A PARTICULAR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taken to protect someone or something or to prevent something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of being safe or sheltered from pursuit, danger, or trouble.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of being safe or sheltered from pursuit, danger, or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or movable upright partition used to divide a room  give shelter from drafts heat or light or to provide concealment or 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on the coast where vessels may find shelter, especially one protected from rough water by piers, jetties, and other artificial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or likely to cause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of protecting or defending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defending from or resisting 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(someone) away illegally by force, typically to obtain a ransom.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on the coast where vessels may find shelter, especially one protected from rough water by piers, jetties, and other artificial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protection granted by a nation to someone who has left their native country as a political refugee.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uncontrollable fear or anxiety, often causing wildly unthinking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broad piece of metal or another suitable material held by straps or a handle attached on one side used as a protection against blows or missiles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watch over in order to protect or control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2021-10-11T15:56:33Z</dcterms:created>
  <dcterms:modified xsi:type="dcterms:W3CDTF">2021-10-11T15:56:33Z</dcterms:modified>
</cp:coreProperties>
</file>