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Never get on _______ sites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work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in your chair the correct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Before downloading anything ask for _____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Always _____ your 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____ allowed around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 see anything unknown on your computer ask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 not _____ in chairs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 is your own responsibility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Never ___ around computer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Handle all  your _____ with 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causes the computer to act up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Handle your __________ with 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Listen to all ________ before doing anything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sure all your _____ is not tangled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not _____ any software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shouldn't you do around computer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Don't change the ___ on your 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Don't talk across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Don't write on ______ top </w:t>
            </w:r>
          </w:p>
        </w:tc>
      </w:tr>
    </w:tbl>
    <w:p>
      <w:pPr>
        <w:pStyle w:val="WordBankMedium"/>
      </w:pPr>
      <w:r>
        <w:t xml:space="preserve">   Drink     </w:t>
      </w:r>
      <w:r>
        <w:t xml:space="preserve">   Virus     </w:t>
      </w:r>
      <w:r>
        <w:t xml:space="preserve">   unknown     </w:t>
      </w:r>
      <w:r>
        <w:t xml:space="preserve">   safety     </w:t>
      </w:r>
      <w:r>
        <w:t xml:space="preserve">   computer     </w:t>
      </w:r>
      <w:r>
        <w:t xml:space="preserve">   directions     </w:t>
      </w:r>
      <w:r>
        <w:t xml:space="preserve">   install     </w:t>
      </w:r>
      <w:r>
        <w:t xml:space="preserve">   lean     </w:t>
      </w:r>
      <w:r>
        <w:t xml:space="preserve">   shutdown     </w:t>
      </w:r>
      <w:r>
        <w:t xml:space="preserve">   run     </w:t>
      </w:r>
      <w:r>
        <w:t xml:space="preserve">   permission     </w:t>
      </w:r>
      <w:r>
        <w:t xml:space="preserve">   equipment     </w:t>
      </w:r>
      <w:r>
        <w:t xml:space="preserve">   sit     </w:t>
      </w:r>
      <w:r>
        <w:t xml:space="preserve">   setting     </w:t>
      </w:r>
      <w:r>
        <w:t xml:space="preserve">   Quietly     </w:t>
      </w:r>
      <w:r>
        <w:t xml:space="preserve">   food     </w:t>
      </w:r>
      <w:r>
        <w:t xml:space="preserve">   teacher    </w:t>
      </w:r>
      <w:r>
        <w:t xml:space="preserve">   room    </w:t>
      </w:r>
      <w:r>
        <w:t xml:space="preserve">   desk     </w:t>
      </w:r>
      <w:r>
        <w:t xml:space="preserve">   cords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</dc:title>
  <dcterms:created xsi:type="dcterms:W3CDTF">2021-10-11T15:56:35Z</dcterms:created>
  <dcterms:modified xsi:type="dcterms:W3CDTF">2021-10-11T15:56:35Z</dcterms:modified>
</cp:coreProperties>
</file>