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</w:t>
      </w:r>
    </w:p>
    <w:p>
      <w:pPr>
        <w:pStyle w:val="Questions"/>
      </w:pPr>
      <w:r>
        <w:t xml:space="preserve">1. YTASEF HEOSS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TELMA EORECTDT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HRIA 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ERNA MISS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ZARHAD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TNDIEINC IONTRRPGE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WKERROS PNOAECMOSTIN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RAE GSPUL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ASET BTLE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RCSOS AKWL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OUKCTLO UOTGAT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NGREEYMCE OTPS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GNESTAM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AYRX EHMCINA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NTCIEADC FEER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2021-10-11T15:56:34Z</dcterms:created>
  <dcterms:modified xsi:type="dcterms:W3CDTF">2021-10-11T15:56:34Z</dcterms:modified>
</cp:coreProperties>
</file>