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ppe    </w:t>
      </w:r>
      <w:r>
        <w:t xml:space="preserve">   stretch    </w:t>
      </w:r>
      <w:r>
        <w:t xml:space="preserve">   drill    </w:t>
      </w:r>
      <w:r>
        <w:t xml:space="preserve">   pull    </w:t>
      </w:r>
      <w:r>
        <w:t xml:space="preserve">   observe    </w:t>
      </w:r>
      <w:r>
        <w:t xml:space="preserve">   discussion    </w:t>
      </w:r>
      <w:r>
        <w:t xml:space="preserve">   hazards    </w:t>
      </w:r>
      <w:r>
        <w:t xml:space="preserve">   door    </w:t>
      </w:r>
      <w:r>
        <w:t xml:space="preserve">   exit    </w:t>
      </w:r>
      <w:r>
        <w:t xml:space="preserve">   eyewash    </w:t>
      </w:r>
      <w:r>
        <w:t xml:space="preserve">   everyone    </w:t>
      </w:r>
      <w:r>
        <w:t xml:space="preserve">   immediately    </w:t>
      </w:r>
      <w:r>
        <w:t xml:space="preserve">   audit    </w:t>
      </w:r>
      <w:r>
        <w:t xml:space="preserve">   accidents    </w:t>
      </w:r>
      <w:r>
        <w:t xml:space="preserve">   nearest    </w:t>
      </w:r>
      <w:r>
        <w:t xml:space="preserve">   gloves    </w:t>
      </w:r>
      <w:r>
        <w:t xml:space="preserve">   eyes    </w:t>
      </w:r>
      <w:r>
        <w:t xml:space="preserve">   cords    </w:t>
      </w:r>
      <w:r>
        <w:t xml:space="preserve">   electrical    </w:t>
      </w:r>
      <w:r>
        <w:t xml:space="preserve">   neutral    </w:t>
      </w:r>
      <w:r>
        <w:t xml:space="preserve">   pass    </w:t>
      </w:r>
      <w:r>
        <w:t xml:space="preserve">   conversation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2021-10-11T15:56:52Z</dcterms:created>
  <dcterms:modified xsi:type="dcterms:W3CDTF">2021-10-11T15:56:52Z</dcterms:modified>
</cp:coreProperties>
</file>