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radioactive materials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poisonous plants or plants with thorns are handled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poisonous substances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could cause a fire or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cation when handling hot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 involving bacteria,fungi,or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misuse of chemicals could cause an explosion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used could stain or burn clothing. a laboratory apron should be worn when symbol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 should be taken around open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 of cuts or puncture caused by the use of sharp objects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or chemical reactions could cause dangerous 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symbol appears when care must be taken to dispose of materials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chemicals used can cause burns or are poisonous if absorbed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live animals are studied and the safety of animals and the student must be ensured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</dc:title>
  <dcterms:created xsi:type="dcterms:W3CDTF">2021-10-11T15:56:42Z</dcterms:created>
  <dcterms:modified xsi:type="dcterms:W3CDTF">2021-10-11T15:56:42Z</dcterms:modified>
</cp:coreProperties>
</file>