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for me, for you, for 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cross the road at a pedestrian......?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light is.........we can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we cross the road, we must always.......left then right, then left again and listen!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Everybody should listen, respect and follow the traffic.....and signs!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light is red, we must....?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is dark, please avoid wearing........try and wear bright, reflective clothing!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walk along a road, we must always walk on the..........?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cross a street, we should never.....?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ride our bicycle, we must always wear a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drive in a car, always wear your.....?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for me, for you, for all!</dc:title>
  <dcterms:created xsi:type="dcterms:W3CDTF">2021-10-11T15:56:00Z</dcterms:created>
  <dcterms:modified xsi:type="dcterms:W3CDTF">2021-10-11T15:56:00Z</dcterms:modified>
</cp:coreProperties>
</file>