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used to put out a fire at some current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make people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wear to protect your hands from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should yourfood be placed after you have bought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thing takes a long time to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someone is injuried?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important piece of clothing you must wear when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harmful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do once al the dishes are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something shatters yu should clean it up right away and tell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 called when bacteria goes from one object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have long hair you should tie it back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 called when you record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something that can be spoiled easily?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keep things clean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blood or juice drips from raw meat onto cooked food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object should you make sure to put in the right disposal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poisonous substance is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 do this before you start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shoud you clean up right away to avoid slipping?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assisting a injuried person until someone arrives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indicates if the food is cooked?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put under cold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you reduce, reuse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 you wear to protect your feet?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hazards</dc:title>
  <dcterms:created xsi:type="dcterms:W3CDTF">2021-10-11T15:56:34Z</dcterms:created>
  <dcterms:modified xsi:type="dcterms:W3CDTF">2021-10-11T15:56:34Z</dcterms:modified>
</cp:coreProperties>
</file>