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in an ECCE 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locks    </w:t>
      </w:r>
      <w:r>
        <w:t xml:space="preserve">   hazards    </w:t>
      </w:r>
      <w:r>
        <w:t xml:space="preserve">   obstacle    </w:t>
      </w:r>
      <w:r>
        <w:t xml:space="preserve">   hypoallergenic    </w:t>
      </w:r>
      <w:r>
        <w:t xml:space="preserve">   scissors    </w:t>
      </w:r>
      <w:r>
        <w:t xml:space="preserve">   access    </w:t>
      </w:r>
      <w:r>
        <w:t xml:space="preserve">   animals    </w:t>
      </w:r>
      <w:r>
        <w:t xml:space="preserve">   assessment    </w:t>
      </w:r>
      <w:r>
        <w:t xml:space="preserve">   danger    </w:t>
      </w:r>
      <w:r>
        <w:t xml:space="preserve">   edges    </w:t>
      </w:r>
      <w:r>
        <w:t xml:space="preserve">   first aid    </w:t>
      </w:r>
      <w:r>
        <w:t xml:space="preserve">   heating    </w:t>
      </w:r>
      <w:r>
        <w:t xml:space="preserve">   lighting    </w:t>
      </w:r>
      <w:r>
        <w:t xml:space="preserve">   medication    </w:t>
      </w:r>
      <w:r>
        <w:t xml:space="preserve">   minimise    </w:t>
      </w:r>
      <w:r>
        <w:t xml:space="preserve">   ongoing    </w:t>
      </w:r>
      <w:r>
        <w:t xml:space="preserve">   outing    </w:t>
      </w:r>
      <w:r>
        <w:t xml:space="preserve">   permission    </w:t>
      </w:r>
      <w:r>
        <w:t xml:space="preserve">   plants    </w:t>
      </w:r>
      <w:r>
        <w:t xml:space="preserve">   register    </w:t>
      </w:r>
      <w:r>
        <w:t xml:space="preserve">   responsibilty    </w:t>
      </w:r>
      <w:r>
        <w:t xml:space="preserve">   risk    </w:t>
      </w:r>
      <w:r>
        <w:t xml:space="preserve">   safety    </w:t>
      </w:r>
      <w:r>
        <w:t xml:space="preserve">   security    </w:t>
      </w:r>
      <w:r>
        <w:t xml:space="preserve">   siolta    </w:t>
      </w:r>
      <w:r>
        <w:t xml:space="preserve">   sockets    </w:t>
      </w:r>
      <w:r>
        <w:t xml:space="preserve">   statement    </w:t>
      </w:r>
      <w:r>
        <w:t xml:space="preserve">   storage    </w:t>
      </w:r>
      <w:r>
        <w:t xml:space="preserve">   thermostatically    </w:t>
      </w:r>
      <w:r>
        <w:t xml:space="preserve">   welfare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an ECCE Setting</dc:title>
  <dcterms:created xsi:type="dcterms:W3CDTF">2021-10-11T15:57:03Z</dcterms:created>
  <dcterms:modified xsi:type="dcterms:W3CDTF">2021-10-11T15:57:03Z</dcterms:modified>
</cp:coreProperties>
</file>