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priorities    </w:t>
      </w:r>
      <w:r>
        <w:t xml:space="preserve">   family    </w:t>
      </w:r>
      <w:r>
        <w:t xml:space="preserve">   safety meetings    </w:t>
      </w:r>
      <w:r>
        <w:t xml:space="preserve">   control    </w:t>
      </w:r>
      <w:r>
        <w:t xml:space="preserve">   pmvas    </w:t>
      </w:r>
      <w:r>
        <w:t xml:space="preserve">   medical treatment    </w:t>
      </w:r>
      <w:r>
        <w:t xml:space="preserve">   no lost time    </w:t>
      </w:r>
      <w:r>
        <w:t xml:space="preserve">   second glance    </w:t>
      </w:r>
      <w:r>
        <w:t xml:space="preserve">   crew    </w:t>
      </w:r>
      <w:r>
        <w:t xml:space="preserve">   teamwork    </w:t>
      </w:r>
      <w:r>
        <w:t xml:space="preserve">   complacency    </w:t>
      </w:r>
      <w:r>
        <w:t xml:space="preserve">   ppe    </w:t>
      </w:r>
      <w:r>
        <w:t xml:space="preserve">   circle for safety    </w:t>
      </w:r>
      <w:r>
        <w:t xml:space="preserve">   speed limit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numbers</dc:title>
  <dcterms:created xsi:type="dcterms:W3CDTF">2021-10-11T15:57:05Z</dcterms:created>
  <dcterms:modified xsi:type="dcterms:W3CDTF">2021-10-11T15:57:05Z</dcterms:modified>
</cp:coreProperties>
</file>