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in school aged children</w:t>
      </w:r>
    </w:p>
    <w:p>
      <w:pPr>
        <w:pStyle w:val="Questions"/>
      </w:pPr>
      <w:r>
        <w:t xml:space="preserve">1. ESFATY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EETMLH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SMMNWIGI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IERF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ITNNIALENUTNO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PONIEVNTER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INURYJ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RNPATE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RENSAEASW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IUADTNOEC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in school aged children</dc:title>
  <dcterms:created xsi:type="dcterms:W3CDTF">2021-12-07T10:51:13Z</dcterms:created>
  <dcterms:modified xsi:type="dcterms:W3CDTF">2021-12-07T10:51:13Z</dcterms:modified>
</cp:coreProperties>
</file>