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cords    </w:t>
      </w:r>
      <w:r>
        <w:t xml:space="preserve">   heater    </w:t>
      </w:r>
      <w:r>
        <w:t xml:space="preserve">   candles    </w:t>
      </w:r>
      <w:r>
        <w:t xml:space="preserve">   hot water    </w:t>
      </w:r>
      <w:r>
        <w:t xml:space="preserve">   knives    </w:t>
      </w:r>
      <w:r>
        <w:t xml:space="preserve">   cooking    </w:t>
      </w:r>
      <w:r>
        <w:t xml:space="preserve">   pots    </w:t>
      </w:r>
      <w:r>
        <w:t xml:space="preserve">   poisons    </w:t>
      </w:r>
      <w:r>
        <w:t xml:space="preserve">   trip    </w:t>
      </w:r>
      <w:r>
        <w:t xml:space="preserve">   slip    </w:t>
      </w:r>
      <w:r>
        <w:t xml:space="preserve">   kitchen    </w:t>
      </w:r>
      <w:r>
        <w:t xml:space="preserve">   alarm    </w:t>
      </w:r>
      <w:r>
        <w:t xml:space="preserve">   fire    </w:t>
      </w:r>
      <w:r>
        <w:t xml:space="preserve">   burn    </w:t>
      </w:r>
      <w:r>
        <w:t xml:space="preserve">   safety    </w:t>
      </w:r>
      <w:r>
        <w:t xml:space="preserve">   mop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</dc:title>
  <dcterms:created xsi:type="dcterms:W3CDTF">2021-10-11T15:57:17Z</dcterms:created>
  <dcterms:modified xsi:type="dcterms:W3CDTF">2021-10-11T15:57:17Z</dcterms:modified>
</cp:coreProperties>
</file>