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HAZARDS    </w:t>
      </w:r>
      <w:r>
        <w:t xml:space="preserve">   KITEMARK    </w:t>
      </w:r>
      <w:r>
        <w:t xml:space="preserve">   LIVING ROOM    </w:t>
      </w:r>
      <w:r>
        <w:t xml:space="preserve">   POISONING    </w:t>
      </w:r>
      <w:r>
        <w:t xml:space="preserve">   ELECTRICUTION    </w:t>
      </w:r>
      <w:r>
        <w:t xml:space="preserve">   BATHROOM    </w:t>
      </w:r>
      <w:r>
        <w:t xml:space="preserve">   STAIRS    </w:t>
      </w:r>
      <w:r>
        <w:t xml:space="preserve">   BURN    </w:t>
      </w:r>
      <w:r>
        <w:t xml:space="preserve">   SCALD    </w:t>
      </w:r>
      <w:r>
        <w:t xml:space="preserve">   KITCHEN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2021-10-11T15:56:36Z</dcterms:created>
  <dcterms:modified xsi:type="dcterms:W3CDTF">2021-10-11T15:56:36Z</dcterms:modified>
</cp:coreProperties>
</file>