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in the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spills    </w:t>
      </w:r>
      <w:r>
        <w:t xml:space="preserve">   chemicals    </w:t>
      </w:r>
      <w:r>
        <w:t xml:space="preserve">   clutter    </w:t>
      </w:r>
      <w:r>
        <w:t xml:space="preserve">   bed rail    </w:t>
      </w:r>
      <w:r>
        <w:t xml:space="preserve">   phones    </w:t>
      </w:r>
      <w:r>
        <w:t xml:space="preserve">   lights    </w:t>
      </w:r>
      <w:r>
        <w:t xml:space="preserve">   stairs    </w:t>
      </w:r>
      <w:r>
        <w:t xml:space="preserve">   cane    </w:t>
      </w:r>
      <w:r>
        <w:t xml:space="preserve">   walker    </w:t>
      </w:r>
      <w:r>
        <w:t xml:space="preserve">   pets    </w:t>
      </w:r>
      <w:r>
        <w:t xml:space="preserve">   cords    </w:t>
      </w:r>
      <w:r>
        <w:t xml:space="preserve">   med box    </w:t>
      </w:r>
      <w:r>
        <w:t xml:space="preserve">   rugs    </w:t>
      </w:r>
      <w:r>
        <w:t xml:space="preserve">   grab bars    </w:t>
      </w:r>
      <w:r>
        <w:t xml:space="preserve">   handrails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in the Home</dc:title>
  <dcterms:created xsi:type="dcterms:W3CDTF">2021-10-11T15:56:41Z</dcterms:created>
  <dcterms:modified xsi:type="dcterms:W3CDTF">2021-10-11T15:56:41Z</dcterms:modified>
</cp:coreProperties>
</file>