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in the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cable    </w:t>
      </w:r>
      <w:r>
        <w:t xml:space="preserve">   extension lead    </w:t>
      </w:r>
      <w:r>
        <w:t xml:space="preserve">   fire    </w:t>
      </w:r>
      <w:r>
        <w:t xml:space="preserve">   flood    </w:t>
      </w:r>
      <w:r>
        <w:t xml:space="preserve">   hazard    </w:t>
      </w:r>
      <w:r>
        <w:t xml:space="preserve">   hob    </w:t>
      </w:r>
      <w:r>
        <w:t xml:space="preserve">   hoover    </w:t>
      </w:r>
      <w:r>
        <w:t xml:space="preserve">   iron    </w:t>
      </w:r>
      <w:r>
        <w:t xml:space="preserve">   Ironing Board    </w:t>
      </w:r>
      <w:r>
        <w:t xml:space="preserve">   kettle    </w:t>
      </w:r>
      <w:r>
        <w:t xml:space="preserve">   lamp    </w:t>
      </w:r>
      <w:r>
        <w:t xml:space="preserve">   overflow    </w:t>
      </w:r>
      <w:r>
        <w:t xml:space="preserve">   safety    </w:t>
      </w:r>
      <w:r>
        <w:t xml:space="preserve">   saucepan    </w:t>
      </w:r>
      <w:r>
        <w:t xml:space="preserve">   sharp knife    </w:t>
      </w:r>
      <w:r>
        <w:t xml:space="preserve">   taps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Home</dc:title>
  <dcterms:created xsi:type="dcterms:W3CDTF">2021-10-11T15:56:44Z</dcterms:created>
  <dcterms:modified xsi:type="dcterms:W3CDTF">2021-10-11T15:56:44Z</dcterms:modified>
</cp:coreProperties>
</file>