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Safety in the Sun</w:t>
      </w:r>
    </w:p>
    <w:p>
      <w:pPr>
        <w:pStyle w:val="Questions"/>
      </w:pPr>
      <w:r>
        <w:t xml:space="preserve">1. srya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nulkscob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luderhsso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enos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nseek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ountsksre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wipigmloonms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nteiunwstetym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twcclveeoklo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ntsanu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Rays    </w:t>
      </w:r>
      <w:r>
        <w:t xml:space="preserve">   sunblock    </w:t>
      </w:r>
      <w:r>
        <w:t xml:space="preserve">   shoulders    </w:t>
      </w:r>
      <w:r>
        <w:t xml:space="preserve">   nose    </w:t>
      </w:r>
      <w:r>
        <w:t xml:space="preserve">   knees    </w:t>
      </w:r>
      <w:r>
        <w:t xml:space="preserve">   sunstroke    </w:t>
      </w:r>
      <w:r>
        <w:t xml:space="preserve">   swimmingpool    </w:t>
      </w:r>
      <w:r>
        <w:t xml:space="preserve">   twentyminutes    </w:t>
      </w:r>
      <w:r>
        <w:t xml:space="preserve">   twelveoclock    </w:t>
      </w:r>
      <w:r>
        <w:t xml:space="preserve">   suntan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in the Sun</dc:title>
  <dcterms:created xsi:type="dcterms:W3CDTF">2021-10-11T15:57:31Z</dcterms:created>
  <dcterms:modified xsi:type="dcterms:W3CDTF">2021-10-11T15:57:31Z</dcterms:modified>
</cp:coreProperties>
</file>