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Safety in the Work Place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Safe lifting    </w:t>
      </w:r>
      <w:r>
        <w:t xml:space="preserve">   Walmart    </w:t>
      </w:r>
      <w:r>
        <w:t xml:space="preserve">   Spill station    </w:t>
      </w:r>
      <w:r>
        <w:t xml:space="preserve">   Team Lift    </w:t>
      </w:r>
      <w:r>
        <w:t xml:space="preserve">   Safety    </w:t>
      </w:r>
      <w:r>
        <w:t xml:space="preserve">   Distractions    </w:t>
      </w:r>
      <w:r>
        <w:t xml:space="preserve">   Bonus    </w:t>
      </w:r>
      <w:r>
        <w:t xml:space="preserve">   I own Safety    </w:t>
      </w:r>
      <w:r>
        <w:t xml:space="preserve">   Ladder Check    </w:t>
      </w:r>
      <w:r>
        <w:t xml:space="preserve">   Good house keeping    </w:t>
      </w:r>
      <w:r>
        <w:t xml:space="preserve">   Situational awareness    </w:t>
      </w:r>
      <w:r>
        <w:t xml:space="preserve">   Fall    </w:t>
      </w:r>
      <w:r>
        <w:t xml:space="preserve">   Trip    </w:t>
      </w:r>
      <w:r>
        <w:t xml:space="preserve">   Slip    </w:t>
      </w:r>
      <w:r>
        <w:t xml:space="preserve">   Hazwaste    </w:t>
      </w:r>
      <w:r>
        <w:t xml:space="preserve">   PPE    </w:t>
      </w:r>
      <w:r>
        <w:t xml:space="preserve">   Waldo Rd is Awesome    </w:t>
      </w:r>
      <w:r>
        <w:t xml:space="preserve">   Spill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Safety in the Work Place</dc:title>
  <dcterms:created xsi:type="dcterms:W3CDTF">2021-10-11T15:57:26Z</dcterms:created>
  <dcterms:modified xsi:type="dcterms:W3CDTF">2021-10-11T15:57:26Z</dcterms:modified>
</cp:coreProperties>
</file>