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Manual Handling    </w:t>
      </w:r>
      <w:r>
        <w:t xml:space="preserve">   Risk Assessment    </w:t>
      </w:r>
      <w:r>
        <w:t xml:space="preserve">   Emergency    </w:t>
      </w:r>
      <w:r>
        <w:t xml:space="preserve">   Training    </w:t>
      </w:r>
      <w:r>
        <w:t xml:space="preserve">   Dangerous    </w:t>
      </w:r>
      <w:r>
        <w:t xml:space="preserve">   Unsafe    </w:t>
      </w:r>
      <w:r>
        <w:t xml:space="preserve">   Report    </w:t>
      </w:r>
      <w:r>
        <w:t xml:space="preserve">   Injury    </w:t>
      </w:r>
      <w:r>
        <w:t xml:space="preserve">   Fall    </w:t>
      </w:r>
      <w:r>
        <w:t xml:space="preserve">   Tagout    </w:t>
      </w:r>
      <w:r>
        <w:t xml:space="preserve">   Seatbelt    </w:t>
      </w:r>
      <w:r>
        <w:t xml:space="preserve">   Gloves    </w:t>
      </w:r>
      <w:r>
        <w:t xml:space="preserve">   Earplugs    </w:t>
      </w:r>
      <w:r>
        <w:t xml:space="preserve">   Glasses    </w:t>
      </w:r>
      <w:r>
        <w:t xml:space="preserve">   Hazard    </w:t>
      </w:r>
      <w:r>
        <w:t xml:space="preserve">   Assess    </w:t>
      </w:r>
      <w:r>
        <w:t xml:space="preserve">   Awareness    </w:t>
      </w:r>
      <w:r>
        <w:t xml:space="preserve">   Risk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Workplace</dc:title>
  <dcterms:created xsi:type="dcterms:W3CDTF">2021-10-11T15:57:26Z</dcterms:created>
  <dcterms:modified xsi:type="dcterms:W3CDTF">2021-10-11T15:57:26Z</dcterms:modified>
</cp:coreProperties>
</file>