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not to stand on the reach something up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them on your eyes to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potential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these on your hands to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have hurt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this on your head on a building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aid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by your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is very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check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Workplace</dc:title>
  <dcterms:created xsi:type="dcterms:W3CDTF">2021-10-11T15:57:32Z</dcterms:created>
  <dcterms:modified xsi:type="dcterms:W3CDTF">2021-10-11T15:57:32Z</dcterms:modified>
</cp:coreProperties>
</file>