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paper cutter    </w:t>
      </w:r>
      <w:r>
        <w:t xml:space="preserve">   t square    </w:t>
      </w:r>
      <w:r>
        <w:t xml:space="preserve">   ventilated area    </w:t>
      </w:r>
      <w:r>
        <w:t xml:space="preserve">   first aid    </w:t>
      </w:r>
      <w:r>
        <w:t xml:space="preserve">   fire    </w:t>
      </w:r>
      <w:r>
        <w:t xml:space="preserve">   radiation    </w:t>
      </w:r>
      <w:r>
        <w:t xml:space="preserve">   protective gloves    </w:t>
      </w:r>
      <w:r>
        <w:t xml:space="preserve">   bio hazard    </w:t>
      </w:r>
      <w:r>
        <w:t xml:space="preserve">   explosions    </w:t>
      </w:r>
      <w:r>
        <w:t xml:space="preserve">   health hazard    </w:t>
      </w:r>
      <w:r>
        <w:t xml:space="preserve">   fire hazard    </w:t>
      </w:r>
      <w:r>
        <w:t xml:space="preserve">   bow compass    </w:t>
      </w:r>
      <w:r>
        <w:t xml:space="preserve">   X acto knife    </w:t>
      </w:r>
      <w:r>
        <w:t xml:space="preserve">   hazardous materials    </w:t>
      </w:r>
      <w:r>
        <w:t xml:space="preserve">   job site    </w:t>
      </w:r>
      <w:r>
        <w:t xml:space="preserve">   osha    </w:t>
      </w:r>
      <w:r>
        <w:t xml:space="preserve">   safety data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Workplace</dc:title>
  <dcterms:created xsi:type="dcterms:W3CDTF">2021-10-11T15:56:52Z</dcterms:created>
  <dcterms:modified xsi:type="dcterms:W3CDTF">2021-10-11T15:56:52Z</dcterms:modified>
</cp:coreProperties>
</file>