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in the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hair should always be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always wear good strong ________ in a workshop.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tightens the drill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Hands should always be kept away from moving/ rotating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all machines in a workshop have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should you always use when working on a machine?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colour of the safety line around machines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Bags and coats should be kept off the floor and hung on these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it is noisy in a workshop, what can you wear?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sleeves should be ________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Always leave  the workshop safetly and quickly in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ensure you and others are safe in a workshop this rule is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wear to protect clothes in a workshop?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never ______ in a workshop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wear these to protect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hands should you use a coping saw  with?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Workshop</dc:title>
  <dcterms:created xsi:type="dcterms:W3CDTF">2021-10-11T15:56:43Z</dcterms:created>
  <dcterms:modified xsi:type="dcterms:W3CDTF">2021-10-11T15:56:43Z</dcterms:modified>
</cp:coreProperties>
</file>