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need to watch out for in car parks (cars going in what direction)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are feel unsafe around a stranger, what should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you listen to music when you are crossing a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always practice when you are using public transport, or out on the 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are riding a bike or scooter, you must always wear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do at a 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must you wear when you are travelling in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are crossing at a train crossing, always obey the _ _ _ _ _ _ 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waiting for a bus, make sure the driver can _ _ _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crossing the road what 4 things must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put your _ _ _ _ on the seats in buses or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a pedestrian crossing?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 talk to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you show other road users when you are out in the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way do you look first before you cross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waiting for a train, you must wait behind the _ _ _ _ _ _ line.</w:t>
            </w:r>
          </w:p>
        </w:tc>
      </w:tr>
    </w:tbl>
    <w:p>
      <w:pPr>
        <w:pStyle w:val="WordBankMedium"/>
      </w:pPr>
      <w:r>
        <w:t xml:space="preserve">   Stop look listen live    </w:t>
      </w:r>
      <w:r>
        <w:t xml:space="preserve">   Left    </w:t>
      </w:r>
      <w:r>
        <w:t xml:space="preserve">   Reversing    </w:t>
      </w:r>
      <w:r>
        <w:t xml:space="preserve">   See    </w:t>
      </w:r>
      <w:r>
        <w:t xml:space="preserve">   Signals    </w:t>
      </w:r>
      <w:r>
        <w:t xml:space="preserve">   Helmet    </w:t>
      </w:r>
      <w:r>
        <w:t xml:space="preserve">   Yellow    </w:t>
      </w:r>
      <w:r>
        <w:t xml:space="preserve">   No    </w:t>
      </w:r>
      <w:r>
        <w:t xml:space="preserve">   Respect    </w:t>
      </w:r>
      <w:r>
        <w:t xml:space="preserve">   Feet    </w:t>
      </w:r>
      <w:r>
        <w:t xml:space="preserve">   Strangers    </w:t>
      </w:r>
      <w:r>
        <w:t xml:space="preserve">   Yell and tell    </w:t>
      </w:r>
      <w:r>
        <w:t xml:space="preserve">   Stop    </w:t>
      </w:r>
      <w:r>
        <w:t xml:space="preserve">   Seat belt    </w:t>
      </w:r>
      <w:r>
        <w:t xml:space="preserve">   Safety    </w:t>
      </w:r>
      <w:r>
        <w:t xml:space="preserve">   Zebra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community</dc:title>
  <dcterms:created xsi:type="dcterms:W3CDTF">2021-10-11T15:57:42Z</dcterms:created>
  <dcterms:modified xsi:type="dcterms:W3CDTF">2021-10-11T15:57:42Z</dcterms:modified>
</cp:coreProperties>
</file>