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this when working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Stir hot foods with this kind of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put out a fat fire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Mop these up from the floor immediately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wear this type of shoe in the school kitchen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use this in place of an oven mitt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these away from electrical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pot lids so that this is directed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cut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these out of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knives with the point in this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kitchen</dc:title>
  <dcterms:created xsi:type="dcterms:W3CDTF">2021-10-11T15:57:08Z</dcterms:created>
  <dcterms:modified xsi:type="dcterms:W3CDTF">2021-10-11T15:57:08Z</dcterms:modified>
</cp:coreProperties>
</file>