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month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 it is important to get help with your mental health. Talking to a ___ can be a great way to work through your emotions.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case of a workplace fire, look to me for guidance regarding safe evacuation of the workplace.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Wise Bird?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 hazards include stress, fatigue, bullying, violence and aggression.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Catch some rays.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Atkins rarity.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blessing is the name given to a group of which magnificent creature?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Kicks off.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avoid a serious shock, this should not be mixed with water.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Combined effort by a group.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"___ is being able to see that there is light despite all of the darkness": Desmond Tutu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 pin.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important to practice ___(4) ___ (4) as much as you can. Things like exercise, meditation, and healthy eating all are ways to take care of yourself.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and I.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dangerous that can hurt you.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least eight hours of ___ can drastically improve your mental health.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month Crossword</dc:title>
  <dcterms:created xsi:type="dcterms:W3CDTF">2021-10-21T03:30:27Z</dcterms:created>
  <dcterms:modified xsi:type="dcterms:W3CDTF">2021-10-21T03:30:27Z</dcterms:modified>
</cp:coreProperties>
</file>