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on the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higher-risk area    </w:t>
      </w:r>
      <w:r>
        <w:t xml:space="preserve">   risk    </w:t>
      </w:r>
      <w:r>
        <w:t xml:space="preserve">   well-lit    </w:t>
      </w:r>
      <w:r>
        <w:t xml:space="preserve">   public place    </w:t>
      </w:r>
      <w:r>
        <w:t xml:space="preserve">   danger    </w:t>
      </w:r>
      <w:r>
        <w:t xml:space="preserve">   follower    </w:t>
      </w:r>
      <w:r>
        <w:t xml:space="preserve">   alleyway    </w:t>
      </w:r>
      <w:r>
        <w:t xml:space="preserve">   Alarm    </w:t>
      </w:r>
      <w:r>
        <w:t xml:space="preserve">   lamplugh    </w:t>
      </w:r>
      <w:r>
        <w:t xml:space="preserve">   personal    </w:t>
      </w:r>
      <w:r>
        <w:t xml:space="preserve">   attacker    </w:t>
      </w:r>
      <w:r>
        <w:t xml:space="preserve">   trouble    </w:t>
      </w:r>
      <w:r>
        <w:t xml:space="preserve">   strangers    </w:t>
      </w:r>
      <w:r>
        <w:t xml:space="preserve">   busy street    </w:t>
      </w:r>
      <w:r>
        <w:t xml:space="preserve">   follow    </w:t>
      </w:r>
      <w:r>
        <w:t xml:space="preserve">   safe    </w:t>
      </w:r>
      <w:r>
        <w:t xml:space="preserve">   trust    </w:t>
      </w:r>
      <w:r>
        <w:t xml:space="preserve">   worried    </w:t>
      </w:r>
      <w:r>
        <w:t xml:space="preserve">   street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on the streets</dc:title>
  <dcterms:created xsi:type="dcterms:W3CDTF">2021-10-11T15:56:36Z</dcterms:created>
  <dcterms:modified xsi:type="dcterms:W3CDTF">2021-10-11T15:56:36Z</dcterms:modified>
</cp:coreProperties>
</file>