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Comment    </w:t>
      </w:r>
      <w:r>
        <w:t xml:space="preserve">   Photo    </w:t>
      </w:r>
      <w:r>
        <w:t xml:space="preserve">   Video    </w:t>
      </w:r>
      <w:r>
        <w:t xml:space="preserve">   Communicate    </w:t>
      </w:r>
      <w:r>
        <w:t xml:space="preserve">   Browse    </w:t>
      </w:r>
      <w:r>
        <w:t xml:space="preserve">   Digital    </w:t>
      </w:r>
      <w:r>
        <w:t xml:space="preserve">   Digital Citizen    </w:t>
      </w:r>
      <w:r>
        <w:t xml:space="preserve">   Digital Footprint    </w:t>
      </w:r>
      <w:r>
        <w:t xml:space="preserve">   Internet    </w:t>
      </w:r>
      <w:r>
        <w:t xml:space="preserve">   Password    </w:t>
      </w:r>
      <w:r>
        <w:t xml:space="preserve">   Posting    </w:t>
      </w:r>
      <w:r>
        <w:t xml:space="preserve">   Social Media    </w:t>
      </w:r>
      <w:r>
        <w:t xml:space="preserve">   Technology    </w:t>
      </w:r>
      <w:r>
        <w:t xml:space="preserve">   Think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online</dc:title>
  <dcterms:created xsi:type="dcterms:W3CDTF">2021-10-11T15:58:07Z</dcterms:created>
  <dcterms:modified xsi:type="dcterms:W3CDTF">2021-10-11T15:58:07Z</dcterms:modified>
</cp:coreProperties>
</file>