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Safety period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should the sanitiser sit prior to testing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gloves must be worn when cleaning the slicer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often is the CPT meetings, every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code red mean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code orange mean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emergency is a code blue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responsible for safety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minutes must c5 sanitiser sit in cutting boards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we all do when we see a team member doing something wrong “see it, call it, ——- it”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temperature should the water be when you do a sanitiser test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period 1</dc:title>
  <dcterms:created xsi:type="dcterms:W3CDTF">2021-10-11T15:57:45Z</dcterms:created>
  <dcterms:modified xsi:type="dcterms:W3CDTF">2021-10-11T15:57:45Z</dcterms:modified>
</cp:coreProperties>
</file>