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doing a lab you always have to 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never do with substances in the lab?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1 safety piece of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inform your teacher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always need to report to your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thing you should never do around a lab?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you do before touching equipment or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using glass you will always report ...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you learn before using lab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always have to be around lab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not do to unknown substances unless instructed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get before beginning any lab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need to keep your area?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2021-10-11T15:56:35Z</dcterms:created>
  <dcterms:modified xsi:type="dcterms:W3CDTF">2021-10-11T15:56:35Z</dcterms:modified>
</cp:coreProperties>
</file>