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Unscramble </w:t>
      </w:r>
    </w:p>
    <w:p>
      <w:pPr>
        <w:pStyle w:val="Questions"/>
      </w:pPr>
      <w:r>
        <w:t xml:space="preserve">1. DTAICCNE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NREA ISSM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EORPW METQINUPE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SOPT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 TOSP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LAOD LTOSO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FYAETS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NKHIT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IOTNWI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TEAM LFTI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YOCVENRO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OSKHL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HSEETCTSR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SETB TPACESCIR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Unscramble </dc:title>
  <dcterms:created xsi:type="dcterms:W3CDTF">2021-10-11T15:58:29Z</dcterms:created>
  <dcterms:modified xsi:type="dcterms:W3CDTF">2021-10-11T15:58:29Z</dcterms:modified>
</cp:coreProperties>
</file>