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stop    </w:t>
      </w:r>
      <w:r>
        <w:t xml:space="preserve">   paramedic    </w:t>
      </w:r>
      <w:r>
        <w:t xml:space="preserve">   pan    </w:t>
      </w:r>
      <w:r>
        <w:t xml:space="preserve">   pop    </w:t>
      </w:r>
      <w:r>
        <w:t xml:space="preserve">   police    </w:t>
      </w:r>
      <w:r>
        <w:t xml:space="preserve">   pat    </w:t>
      </w:r>
      <w:r>
        <w:t xml:space="preserve">   panic    </w:t>
      </w:r>
      <w:r>
        <w:t xml:space="preserve">   pain    </w:t>
      </w:r>
      <w:r>
        <w:t xml:space="preserve">   pot    </w:t>
      </w:r>
      <w:r>
        <w:t xml:space="preserve">  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words </dc:title>
  <dcterms:created xsi:type="dcterms:W3CDTF">2021-10-11T15:58:17Z</dcterms:created>
  <dcterms:modified xsi:type="dcterms:W3CDTF">2021-10-11T15:58:17Z</dcterms:modified>
</cp:coreProperties>
</file>