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Safe@work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Careful    </w:t>
      </w:r>
      <w:r>
        <w:t xml:space="preserve">   Electronics    </w:t>
      </w:r>
      <w:r>
        <w:t xml:space="preserve">   General    </w:t>
      </w:r>
      <w:r>
        <w:t xml:space="preserve">   Handling    </w:t>
      </w:r>
      <w:r>
        <w:t xml:space="preserve">   Impact    </w:t>
      </w:r>
      <w:r>
        <w:t xml:space="preserve">   Initiative    </w:t>
      </w:r>
      <w:r>
        <w:t xml:space="preserve">   Involvement    </w:t>
      </w:r>
      <w:r>
        <w:t xml:space="preserve">   Isolation    </w:t>
      </w:r>
      <w:r>
        <w:t xml:space="preserve">   Knowledge    </w:t>
      </w:r>
      <w:r>
        <w:t xml:space="preserve">   Module    </w:t>
      </w:r>
      <w:r>
        <w:t xml:space="preserve">   Office    </w:t>
      </w:r>
      <w:r>
        <w:t xml:space="preserve">   OHS    </w:t>
      </w:r>
      <w:r>
        <w:t xml:space="preserve">   PPE    </w:t>
      </w:r>
      <w:r>
        <w:t xml:space="preserve">   Printing    </w:t>
      </w:r>
      <w:r>
        <w:t xml:space="preserve">   Protective    </w:t>
      </w:r>
      <w:r>
        <w:t xml:space="preserve">   Question    </w:t>
      </w:r>
      <w:r>
        <w:t xml:space="preserve">   Responsibility    </w:t>
      </w:r>
      <w:r>
        <w:t xml:space="preserve">   Safe    </w:t>
      </w:r>
      <w:r>
        <w:t xml:space="preserve">   Tactic    </w:t>
      </w:r>
      <w:r>
        <w:t xml:space="preserve">   Tasks    </w:t>
      </w:r>
      <w:r>
        <w:t xml:space="preserve">   Technology    </w:t>
      </w:r>
      <w:r>
        <w:t xml:space="preserve">   Value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Safe@work Word Search</dc:title>
  <dcterms:created xsi:type="dcterms:W3CDTF">2021-10-12T20:54:45Z</dcterms:created>
  <dcterms:modified xsi:type="dcterms:W3CDTF">2021-10-12T20:54:45Z</dcterms:modified>
</cp:coreProperties>
</file>