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Safeworking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At faulty level crossings the ________ will authorise Driver to proceed using hand signals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Single or double bladed points used to derail rail traffic that might enter or foul an adjacent running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sign that indicates the physical restriction point up to which a shunting movement may be made on a running line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signal is used to protect points and other identified risks and is located within yard limits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item denotes that ownership of a train has already been taken and that crew must not touch it or its associated train until its owner has removed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absolute signal ahead is displaying an illuminated ‘A’ on it. This is now an _______ signal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Rail traffic must not pass an _______ signal at stop unless it is authorised to do so by a signaller, hand-signaller or method of special working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On a double light colour light signal the aspect is red over green. This signal indication is an _______ indication and must be reported and treated as a stop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Level crossings which use ________ control use lights, booms, gates, audible warning devices or lit signs to warn that rail traffic is approaching a level crossing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Shunting is most likely to occur in sidings, at platforms and refuges and _______ _______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______ ________ are high risk areas where rail traffic crosses paths with road and pedestrian traffic at the same level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proceed indication by a shunting signal does not provide a guarantee that the block ahead is _________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Rail traffic may pass a signal at stop without authorisation from the signaller if it is a __________ signal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siding located within a section, generally used for purposes other than crossing or passing of trains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________ _______ _______signs are located where there is restricted clearance between vehicles on adjacent lines and the track and other infrastructure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signal that allows entry to the block ahead and protects a neutral zone without identifiable risks within yard limits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________ signals are fixed signals whose purpose is to authorise and control shunting movements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_________ signal authorises rail traffic to enter a yard/controlled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safety device intended to guide the wheels of rail traffic off rails. Denoted by a sign with white text on a red reflective background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Level crossings which use ________ control use only signs to warn about the presence of the level crossing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Under ___ 608, rail traffic may be authorised to pass a signal at stop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___ 420 prescribes the rules for making safe shunting movements in the Network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This signal authorises rail traffic to depart from a yard/controlled area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Safeworking 2</dc:title>
  <dcterms:created xsi:type="dcterms:W3CDTF">2021-10-11T15:59:06Z</dcterms:created>
  <dcterms:modified xsi:type="dcterms:W3CDTF">2021-10-11T15:59:06Z</dcterms:modified>
</cp:coreProperties>
</file>