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Saftey Crossword (5 and 8 Keys)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your feet shoulder width apart, one foot slightly in front of the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your feet by stepping or pivoting, don't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 firm 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 at the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existing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walk on _____, chutes, or rollers.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for ________ weight.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___________ to changing conditions.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before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_____ to the package.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at a _____ pace, don't run.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a firm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Lift with a smooth and ______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Saftey Crossword (5 and 8 Keys)</dc:title>
  <dcterms:created xsi:type="dcterms:W3CDTF">2021-10-11T15:58:04Z</dcterms:created>
  <dcterms:modified xsi:type="dcterms:W3CDTF">2021-10-11T15:58:04Z</dcterms:modified>
</cp:coreProperties>
</file>