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Saftey Crossword for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need this in order to sew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sure this is tucked away and close to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this pulled back and tied up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 this from the sewing machine on the back of your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unplug these from their power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will trip over these if they are not under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don't swing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 burn the school down if left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use this when ironing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this person if you need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drink this near electrical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carry these facing downwards and gently pass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work with this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sharp and pointy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Saftey Crossword for Technology</dc:title>
  <dcterms:created xsi:type="dcterms:W3CDTF">2021-10-11T15:58:29Z</dcterms:created>
  <dcterms:modified xsi:type="dcterms:W3CDTF">2021-10-11T15:58:29Z</dcterms:modified>
</cp:coreProperties>
</file>