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Saftey in the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 the key from the _____ before starting the drill press.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allowed to use a machine at a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True or false. You can wear thongs in the work 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false.Running is never ok in the workshop.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using a cutting tool, cut ______ from yourself.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all other people keep to the safety _______ while someone is using a machine.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tools by their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Never use the battery drill when _____ is present.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True or false. You are expected continue to use tools even if they are faulty.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using the disc sander You need to wear safety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You are not allowed to use machines without a _______ permission.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wear _______ leather shoes in the workshop.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Saftey in the Workshop</dc:title>
  <dcterms:created xsi:type="dcterms:W3CDTF">2021-10-11T15:59:10Z</dcterms:created>
  <dcterms:modified xsi:type="dcterms:W3CDTF">2021-10-11T15:59:10Z</dcterms:modified>
</cp:coreProperties>
</file>