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Saga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Aft    </w:t>
      </w:r>
      <w:r>
        <w:t xml:space="preserve">   Balcony    </w:t>
      </w:r>
      <w:r>
        <w:t xml:space="preserve">   Cabin    </w:t>
      </w:r>
      <w:r>
        <w:t xml:space="preserve">   Dover    </w:t>
      </w:r>
      <w:r>
        <w:t xml:space="preserve">   Embarkation    </w:t>
      </w:r>
      <w:r>
        <w:t xml:space="preserve">   Excursion    </w:t>
      </w:r>
      <w:r>
        <w:t xml:space="preserve">   Galley    </w:t>
      </w:r>
      <w:r>
        <w:t xml:space="preserve">   Gangway    </w:t>
      </w:r>
      <w:r>
        <w:t xml:space="preserve">   Horizon    </w:t>
      </w:r>
      <w:r>
        <w:t xml:space="preserve">   Master    </w:t>
      </w:r>
      <w:r>
        <w:t xml:space="preserve">   Ocean    </w:t>
      </w:r>
      <w:r>
        <w:t xml:space="preserve">   Passport    </w:t>
      </w:r>
      <w:r>
        <w:t xml:space="preserve">   Purser    </w:t>
      </w:r>
      <w:r>
        <w:t xml:space="preserve">   Ship    </w:t>
      </w:r>
      <w:r>
        <w:t xml:space="preserve">   Southampton    </w:t>
      </w:r>
      <w:r>
        <w:t xml:space="preserve">   Spirit of Adventure    </w:t>
      </w:r>
      <w:r>
        <w:t xml:space="preserve">   Spirit of Discovery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Saga Crossword </dc:title>
  <dcterms:created xsi:type="dcterms:W3CDTF">2021-10-11T15:59:32Z</dcterms:created>
  <dcterms:modified xsi:type="dcterms:W3CDTF">2021-10-11T15:59:32Z</dcterms:modified>
</cp:coreProperties>
</file>