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Saggeus die man in die boom.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Saggeus het alles wat hy in die verlede oneerlik van ander geneem het ____-dubbel aan die mense terug gegee.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Saggeus gee die ______ van alles wat hy besit aan die armes nadat Jesus hom besoek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Saggeus se beroep was `n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het Saggeus ______ vir al sy sondes.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Saggeus het hierdie tipe boom geklim om Jesus te kan sien.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het deur die stad _____ gegaan.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man wat in die boom geklim het se naam was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Saggeus het in die boom geklim, omrede hy te ____ was om oor die mense se koppe te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het gekom om die mense wat _____ is en seer het te 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skare was verbaas dat Jesus `n _____ se huis wil besoek. </w:t>
            </w:r>
          </w:p>
        </w:tc>
      </w:tr>
    </w:tbl>
    <w:p>
      <w:pPr>
        <w:pStyle w:val="WordBankMedium"/>
      </w:pPr>
      <w:r>
        <w:t xml:space="preserve">   helfte    </w:t>
      </w:r>
      <w:r>
        <w:t xml:space="preserve">   vyeboom    </w:t>
      </w:r>
      <w:r>
        <w:t xml:space="preserve">   Jerigo    </w:t>
      </w:r>
      <w:r>
        <w:t xml:space="preserve">   belastingbeampte    </w:t>
      </w:r>
      <w:r>
        <w:t xml:space="preserve">   sondaar    </w:t>
      </w:r>
      <w:r>
        <w:t xml:space="preserve">   vier    </w:t>
      </w:r>
      <w:r>
        <w:t xml:space="preserve">   kort    </w:t>
      </w:r>
      <w:r>
        <w:t xml:space="preserve">   verlore    </w:t>
      </w:r>
      <w:r>
        <w:t xml:space="preserve">   vergewe    </w:t>
      </w:r>
      <w:r>
        <w:t xml:space="preserve">   Saggeus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Saggeus die man in die boom. </dc:title>
  <dcterms:created xsi:type="dcterms:W3CDTF">2021-10-11T15:59:23Z</dcterms:created>
  <dcterms:modified xsi:type="dcterms:W3CDTF">2021-10-11T15:59:23Z</dcterms:modified>
</cp:coreProperties>
</file>