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Sahara Desert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Camouflage    </w:t>
      </w:r>
      <w:r>
        <w:t xml:space="preserve">   Dromedary    </w:t>
      </w:r>
      <w:r>
        <w:t xml:space="preserve">   Irrigation    </w:t>
      </w:r>
      <w:r>
        <w:t xml:space="preserve">   Rainfall    </w:t>
      </w:r>
      <w:r>
        <w:t xml:space="preserve">   Climate    </w:t>
      </w:r>
      <w:r>
        <w:t xml:space="preserve">   Nile    </w:t>
      </w:r>
      <w:r>
        <w:t xml:space="preserve">   Sandstorm    </w:t>
      </w:r>
      <w:r>
        <w:t xml:space="preserve">   Lizard    </w:t>
      </w:r>
      <w:r>
        <w:t xml:space="preserve">   Snake    </w:t>
      </w:r>
      <w:r>
        <w:t xml:space="preserve">   Beetle    </w:t>
      </w:r>
      <w:r>
        <w:t xml:space="preserve">   Scorpion    </w:t>
      </w:r>
      <w:r>
        <w:t xml:space="preserve">   Camel    </w:t>
      </w:r>
      <w:r>
        <w:t xml:space="preserve">   Cancer    </w:t>
      </w:r>
      <w:r>
        <w:t xml:space="preserve">   Tropic    </w:t>
      </w:r>
      <w:r>
        <w:t xml:space="preserve">   Sand    </w:t>
      </w:r>
      <w:r>
        <w:t xml:space="preserve">   Nomad    </w:t>
      </w:r>
      <w:r>
        <w:t xml:space="preserve">   Desert    </w:t>
      </w:r>
      <w:r>
        <w:t xml:space="preserve">   Sahara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Sahara Desert Wordsearch</dc:title>
  <dcterms:created xsi:type="dcterms:W3CDTF">2021-10-11T15:58:17Z</dcterms:created>
  <dcterms:modified xsi:type="dcterms:W3CDTF">2021-10-11T15:58:17Z</dcterms:modified>
</cp:coreProperties>
</file>