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LEDC    </w:t>
      </w:r>
      <w:r>
        <w:t xml:space="preserve">   Climate    </w:t>
      </w:r>
      <w:r>
        <w:t xml:space="preserve">   Sunny    </w:t>
      </w:r>
      <w:r>
        <w:t xml:space="preserve">   Tropical    </w:t>
      </w:r>
      <w:r>
        <w:t xml:space="preserve">   Environment    </w:t>
      </w:r>
      <w:r>
        <w:t xml:space="preserve">   Fragile    </w:t>
      </w:r>
      <w:r>
        <w:t xml:space="preserve">   Africa    </w:t>
      </w:r>
      <w:r>
        <w:t xml:space="preserve">   Humid    </w:t>
      </w:r>
      <w:r>
        <w:t xml:space="preserve">   Atlantic Ocean    </w:t>
      </w:r>
      <w:r>
        <w:t xml:space="preserve">   Red Sea    </w:t>
      </w:r>
      <w:r>
        <w:t xml:space="preserve">   Population    </w:t>
      </w:r>
      <w:r>
        <w:t xml:space="preserve">   Sahel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Sahel</dc:title>
  <dcterms:created xsi:type="dcterms:W3CDTF">2021-10-11T15:58:26Z</dcterms:created>
  <dcterms:modified xsi:type="dcterms:W3CDTF">2021-10-11T15:58:26Z</dcterms:modified>
</cp:coreProperties>
</file>