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Sahil's Searches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battlelands    </w:t>
      </w:r>
      <w:r>
        <w:t xml:space="preserve">   bois    </w:t>
      </w:r>
      <w:r>
        <w:t xml:space="preserve">   coach    </w:t>
      </w:r>
      <w:r>
        <w:t xml:space="preserve">   whistler    </w:t>
      </w:r>
      <w:r>
        <w:t xml:space="preserve">   canadian rockies    </w:t>
      </w:r>
      <w:r>
        <w:t xml:space="preserve">   denali    </w:t>
      </w:r>
      <w:r>
        <w:t xml:space="preserve">   alaska    </w:t>
      </w:r>
      <w:r>
        <w:t xml:space="preserve">   banff    </w:t>
      </w:r>
      <w:r>
        <w:t xml:space="preserve">   jasper    </w:t>
      </w:r>
      <w:r>
        <w:t xml:space="preserve">   beta    </w:t>
      </w:r>
      <w:r>
        <w:t xml:space="preserve">   basketball    </w:t>
      </w:r>
      <w:r>
        <w:t xml:space="preserve">   under armour    </w:t>
      </w:r>
      <w:r>
        <w:t xml:space="preserve">   bobby joe    </w:t>
      </w:r>
      <w:r>
        <w:t xml:space="preserve">   versace    </w:t>
      </w:r>
      <w:r>
        <w:t xml:space="preserve">   gucci    </w:t>
      </w:r>
      <w:r>
        <w:t xml:space="preserve">   nike    </w:t>
      </w:r>
      <w:r>
        <w:t xml:space="preserve">   sahil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Sahil's Searches</dc:title>
  <dcterms:created xsi:type="dcterms:W3CDTF">2021-10-11T15:59:20Z</dcterms:created>
  <dcterms:modified xsi:type="dcterms:W3CDTF">2021-10-11T15:59:20Z</dcterms:modified>
</cp:coreProperties>
</file>