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cried    </w:t>
      </w:r>
      <w:r>
        <w:t xml:space="preserve">   laughed    </w:t>
      </w:r>
      <w:r>
        <w:t xml:space="preserve">   chuckled    </w:t>
      </w:r>
      <w:r>
        <w:t xml:space="preserve">   directed    </w:t>
      </w:r>
      <w:r>
        <w:t xml:space="preserve">   mumbled    </w:t>
      </w:r>
      <w:r>
        <w:t xml:space="preserve">   preached    </w:t>
      </w:r>
      <w:r>
        <w:t xml:space="preserve">   spoke    </w:t>
      </w:r>
      <w:r>
        <w:t xml:space="preserve">   stuttered    </w:t>
      </w:r>
      <w:r>
        <w:t xml:space="preserve">   blabbed    </w:t>
      </w:r>
      <w:r>
        <w:t xml:space="preserve">   blubbered    </w:t>
      </w:r>
      <w:r>
        <w:t xml:space="preserve">   revealed    </w:t>
      </w:r>
      <w:r>
        <w:t xml:space="preserve">   instructed    </w:t>
      </w:r>
      <w:r>
        <w:t xml:space="preserve">   sang    </w:t>
      </w:r>
      <w:r>
        <w:t xml:space="preserve">   chirped    </w:t>
      </w:r>
      <w:r>
        <w:t xml:space="preserve">   garbled    </w:t>
      </w:r>
      <w:r>
        <w:t xml:space="preserve">   chat    </w:t>
      </w:r>
      <w:r>
        <w:t xml:space="preserve">   whispered    </w:t>
      </w:r>
      <w:r>
        <w:t xml:space="preserve">   muttered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Said</dc:title>
  <dcterms:created xsi:type="dcterms:W3CDTF">2021-10-11T15:58:09Z</dcterms:created>
  <dcterms:modified xsi:type="dcterms:W3CDTF">2021-10-11T15:58:09Z</dcterms:modified>
</cp:coreProperties>
</file>