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"Said"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shrieked    </w:t>
      </w:r>
      <w:r>
        <w:t xml:space="preserve">   recommended    </w:t>
      </w:r>
      <w:r>
        <w:t xml:space="preserve">   quoted    </w:t>
      </w:r>
      <w:r>
        <w:t xml:space="preserve">   panted    </w:t>
      </w:r>
      <w:r>
        <w:t xml:space="preserve">   objected    </w:t>
      </w:r>
      <w:r>
        <w:t xml:space="preserve">   noted    </w:t>
      </w:r>
      <w:r>
        <w:t xml:space="preserve">   moaned    </w:t>
      </w:r>
      <w:r>
        <w:t xml:space="preserve">   lied    </w:t>
      </w:r>
      <w:r>
        <w:t xml:space="preserve">   kibitzed    </w:t>
      </w:r>
      <w:r>
        <w:t xml:space="preserve">   joked    </w:t>
      </w:r>
      <w:r>
        <w:t xml:space="preserve">   implied    </w:t>
      </w:r>
      <w:r>
        <w:t xml:space="preserve">   hissed    </w:t>
      </w:r>
      <w:r>
        <w:t xml:space="preserve">   gasped    </w:t>
      </w:r>
      <w:r>
        <w:t xml:space="preserve">   fumed    </w:t>
      </w:r>
      <w:r>
        <w:t xml:space="preserve">   exclaimed    </w:t>
      </w:r>
      <w:r>
        <w:t xml:space="preserve">   denied    </w:t>
      </w:r>
      <w:r>
        <w:t xml:space="preserve">   confessed    </w:t>
      </w:r>
      <w:r>
        <w:t xml:space="preserve">   barked    </w:t>
      </w:r>
      <w:r>
        <w:t xml:space="preserve">   acknowledged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"Said"</dc:title>
  <dcterms:created xsi:type="dcterms:W3CDTF">2021-10-10T23:50:52Z</dcterms:created>
  <dcterms:modified xsi:type="dcterms:W3CDTF">2021-10-10T23:50:52Z</dcterms:modified>
</cp:coreProperties>
</file>