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Said is Dead!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giggled    </w:t>
      </w:r>
      <w:r>
        <w:t xml:space="preserve">   begged    </w:t>
      </w:r>
      <w:r>
        <w:t xml:space="preserve">   demanded    </w:t>
      </w:r>
      <w:r>
        <w:t xml:space="preserve">   insisted    </w:t>
      </w:r>
      <w:r>
        <w:t xml:space="preserve">   whispered    </w:t>
      </w:r>
      <w:r>
        <w:t xml:space="preserve">   shouted    </w:t>
      </w:r>
      <w:r>
        <w:t xml:space="preserve">   called    </w:t>
      </w:r>
      <w:r>
        <w:t xml:space="preserve">   cried    </w:t>
      </w:r>
      <w:r>
        <w:t xml:space="preserve">   exclaimed    </w:t>
      </w:r>
      <w:r>
        <w:t xml:space="preserve">   growled    </w:t>
      </w:r>
      <w:r>
        <w:t xml:space="preserve">   screamed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 is Dead!</dc:title>
  <dcterms:created xsi:type="dcterms:W3CDTF">2021-10-11T15:59:39Z</dcterms:created>
  <dcterms:modified xsi:type="dcterms:W3CDTF">2021-10-11T15:59:39Z</dcterms:modified>
</cp:coreProperties>
</file>