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shrieked    </w:t>
      </w:r>
      <w:r>
        <w:t xml:space="preserve">   screamed    </w:t>
      </w:r>
      <w:r>
        <w:t xml:space="preserve">   spat    </w:t>
      </w:r>
      <w:r>
        <w:t xml:space="preserve">   cried    </w:t>
      </w:r>
      <w:r>
        <w:t xml:space="preserve">   shouted    </w:t>
      </w:r>
      <w:r>
        <w:t xml:space="preserve">   yelled    </w:t>
      </w:r>
      <w:r>
        <w:t xml:space="preserve">   hissed    </w:t>
      </w:r>
      <w:r>
        <w:t xml:space="preserve">   snapped    </w:t>
      </w:r>
      <w:r>
        <w:t xml:space="preserve">   chuckled    </w:t>
      </w:r>
      <w:r>
        <w:t xml:space="preserve">   hooted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Said words</dc:title>
  <dcterms:created xsi:type="dcterms:W3CDTF">2021-10-11T15:59:21Z</dcterms:created>
  <dcterms:modified xsi:type="dcterms:W3CDTF">2021-10-11T15:59:21Z</dcterms:modified>
</cp:coreProperties>
</file>