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Saige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ways to make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Crudely built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exterior finish for brick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spots of different shades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Spiny tree or shrub found in Southwestern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Reddish or golden brown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clay used to make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perch where birds rest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reddish-brown horse with a black mane and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Saige Chapters 1-5</dc:title>
  <dcterms:created xsi:type="dcterms:W3CDTF">2021-10-11T15:58:10Z</dcterms:created>
  <dcterms:modified xsi:type="dcterms:W3CDTF">2021-10-11T15:58:10Z</dcterms:modified>
</cp:coreProperties>
</file>