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Sail Away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windward    </w:t>
      </w:r>
      <w:r>
        <w:t xml:space="preserve">   thwart    </w:t>
      </w:r>
      <w:r>
        <w:t xml:space="preserve">   stopper knot    </w:t>
      </w:r>
      <w:r>
        <w:t xml:space="preserve">   rudder    </w:t>
      </w:r>
      <w:r>
        <w:t xml:space="preserve">   jib    </w:t>
      </w:r>
      <w:r>
        <w:t xml:space="preserve">   helmsperson    </w:t>
      </w:r>
      <w:r>
        <w:t xml:space="preserve">   gooseneck    </w:t>
      </w:r>
      <w:r>
        <w:t xml:space="preserve">   centerboard    </w:t>
      </w:r>
      <w:r>
        <w:t xml:space="preserve">   burgee    </w:t>
      </w:r>
      <w:r>
        <w:t xml:space="preserve">   boom    </w:t>
      </w:r>
      <w:r>
        <w:t xml:space="preserve">   mast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Sail Away</dc:title>
  <dcterms:created xsi:type="dcterms:W3CDTF">2021-10-11T15:58:05Z</dcterms:created>
  <dcterms:modified xsi:type="dcterms:W3CDTF">2021-10-11T15:58:05Z</dcterms:modified>
</cp:coreProperties>
</file>