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Sailing Away!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condition of the people in Noah's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ark 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Atmospheric event that never happened before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all the water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Noah's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Noah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bird sent out from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Noah's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all the water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days and nights it 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on the ark other than people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took Noah 120 _________ to build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bird sent out from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people on the ark 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Noah's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clean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all the water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Noah found in the eyes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of each unclean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all the water went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Sailing Away!</dc:title>
  <dcterms:created xsi:type="dcterms:W3CDTF">2021-10-11T15:58:07Z</dcterms:created>
  <dcterms:modified xsi:type="dcterms:W3CDTF">2021-10-11T15:58:07Z</dcterms:modified>
</cp:coreProperties>
</file>